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F095" w14:textId="77777777" w:rsidR="008F4D5E" w:rsidRDefault="00764010">
      <w:pPr>
        <w:jc w:val="center"/>
      </w:pPr>
      <w:r>
        <w:rPr>
          <w:b/>
          <w:sz w:val="40"/>
        </w:rPr>
        <w:t>Rehan Abid - Web Developer</w:t>
      </w:r>
    </w:p>
    <w:p w14:paraId="6BC047C9" w14:textId="77777777" w:rsidR="008F4D5E" w:rsidRDefault="00764010">
      <w:pPr>
        <w:jc w:val="center"/>
      </w:pPr>
      <w:r>
        <w:t>Gujranwala | 03069873752 | rehanabid3b@gmail.com | rehanabid@tenzsoft.com</w:t>
      </w:r>
    </w:p>
    <w:p w14:paraId="4A8EEB0C" w14:textId="77777777" w:rsidR="008F4D5E" w:rsidRDefault="00764010">
      <w:r>
        <w:rPr>
          <w:b/>
          <w:color w:val="003366"/>
          <w:sz w:val="28"/>
        </w:rPr>
        <w:t>Profile</w:t>
      </w:r>
    </w:p>
    <w:p w14:paraId="67DBFD1B" w14:textId="77777777" w:rsidR="008F4D5E" w:rsidRDefault="00764010">
      <w:r>
        <w:t xml:space="preserve">I'm a motivated and skilled Web Developer with experience in building modern, </w:t>
      </w:r>
      <w:r>
        <w:br/>
        <w:t xml:space="preserve">responsive websites for businesses in Pakistan, the UK, and Germany. </w:t>
      </w:r>
      <w:r>
        <w:br/>
        <w:t>I've worked on professional projects like Subhan Motors, Al Riza Dairies, Alefba, Forland Gujranwala Motors</w:t>
      </w:r>
      <w:r>
        <w:t xml:space="preserve">, Seres Sialkot City Motors, </w:t>
      </w:r>
      <w:r>
        <w:br/>
        <w:t>and various WordPress-based platforms including OneClick Dry Cleaners, Mehwmart, and Global Trade Chain.</w:t>
      </w:r>
      <w:r>
        <w:br/>
      </w:r>
      <w:r>
        <w:br/>
        <w:t xml:space="preserve">In addition to web development, I have strong skills in software design using UML tools, </w:t>
      </w:r>
      <w:r>
        <w:br/>
        <w:t>including Class Diagrams, Sequ</w:t>
      </w:r>
      <w:r>
        <w:t xml:space="preserve">ence Diagrams, and Use Case Diagrams. </w:t>
      </w:r>
      <w:r>
        <w:br/>
        <w:t>I'm passionate about turning real-world needs into powerful digital solutions using HTML, CSS, JavaScript, PHP, MySQL, and WordPress.</w:t>
      </w:r>
      <w:r>
        <w:br/>
      </w:r>
    </w:p>
    <w:p w14:paraId="7D89D52A" w14:textId="082E27F9" w:rsidR="008F4D5E" w:rsidRDefault="00764010">
      <w:pPr>
        <w:rPr>
          <w:b/>
          <w:color w:val="003366"/>
          <w:sz w:val="28"/>
        </w:rPr>
      </w:pPr>
      <w:r>
        <w:rPr>
          <w:b/>
          <w:color w:val="003366"/>
          <w:sz w:val="28"/>
        </w:rPr>
        <w:t>Skills</w:t>
      </w:r>
    </w:p>
    <w:p w14:paraId="0A6057C7" w14:textId="4D7B7488" w:rsidR="008F4D5E" w:rsidRPr="00E81650" w:rsidRDefault="00E81650" w:rsidP="00E81650">
      <w:pPr>
        <w:rPr>
          <w:b/>
          <w:color w:val="003366"/>
          <w:sz w:val="28"/>
        </w:rPr>
      </w:pPr>
      <w:r>
        <w:t>HTML, CSS, JavaScript, PHP, MySQL</w:t>
      </w:r>
      <w:r>
        <w:t xml:space="preserve"> ,Bootsrap</w:t>
      </w:r>
      <w:r>
        <w:t xml:space="preserve"> and WordPress</w:t>
      </w:r>
      <w:r>
        <w:rPr>
          <w:b/>
          <w:color w:val="003366"/>
          <w:sz w:val="28"/>
        </w:rPr>
        <w:t xml:space="preserve"> . </w:t>
      </w:r>
      <w:r>
        <w:rPr>
          <w:b/>
        </w:rPr>
        <w:t xml:space="preserve">Experienced in Mobile App Development using Java, XML, and Android </w:t>
      </w:r>
      <w:r>
        <w:rPr>
          <w:b/>
        </w:rPr>
        <w:t>Studio.</w:t>
      </w:r>
      <w:r>
        <w:t xml:space="preserve"> Teamwork</w:t>
      </w:r>
      <w:r w:rsidR="00764010">
        <w:t>, Customer Service, Communication Skills, Microsoft PowerPoint, Tim</w:t>
      </w:r>
      <w:r w:rsidR="00764010">
        <w:t>e Management, Ability to Multitask, Microsoft Excel, Microsoft Office, Computer Skills, Ability to Work Under Pressure, Software Logic, Leadership Skills, Programming, Knowledgeable in UI/UX, Database Management</w:t>
      </w:r>
      <w:r w:rsidR="003D1F71">
        <w:t>.</w:t>
      </w:r>
      <w:r w:rsidR="003D1F71">
        <w:br/>
      </w:r>
      <w:r w:rsidR="00764010">
        <w:rPr>
          <w:b/>
          <w:color w:val="003366"/>
          <w:sz w:val="28"/>
        </w:rPr>
        <w:t>Work Experience</w:t>
      </w:r>
    </w:p>
    <w:p w14:paraId="2D14165B" w14:textId="77777777" w:rsidR="008F4D5E" w:rsidRDefault="00764010">
      <w:r>
        <w:t>Web Developer at TenzSoft (M</w:t>
      </w:r>
      <w:r>
        <w:t>ar 2024 - Present), Gujranwala</w:t>
      </w:r>
      <w:r>
        <w:br/>
        <w:t>- Worked on various client and in-house projects</w:t>
      </w:r>
      <w:r>
        <w:br/>
        <w:t>- Designed and developed responsive websites using HTML5, CSS3, JavaScript, PHP, and MySQL, Bootstrap</w:t>
      </w:r>
      <w:r>
        <w:br/>
        <w:t>- Built websites using WordPress themes and plugins</w:t>
      </w:r>
      <w:r>
        <w:br/>
        <w:t>- Collaborated with UI</w:t>
      </w:r>
      <w:r>
        <w:t>/UX teams to improve user experience</w:t>
      </w:r>
      <w:r>
        <w:br/>
        <w:t>- Developed secure backend systems</w:t>
      </w:r>
      <w:r>
        <w:br/>
        <w:t>- Completed projects for real estate, education, and retail sectors</w:t>
      </w:r>
      <w:r>
        <w:br/>
        <w:t>- Maintained and updated existing websites</w:t>
      </w:r>
    </w:p>
    <w:p w14:paraId="76AA6936" w14:textId="77777777" w:rsidR="008F4D5E" w:rsidRDefault="00764010">
      <w:r>
        <w:rPr>
          <w:b/>
          <w:color w:val="003366"/>
          <w:sz w:val="28"/>
        </w:rPr>
        <w:t>Education</w:t>
      </w:r>
    </w:p>
    <w:p w14:paraId="029339C0" w14:textId="77777777" w:rsidR="008F4D5E" w:rsidRDefault="00764010">
      <w:r>
        <w:t>BS Software Engineering (Nov 2023 - Oct 2027)</w:t>
      </w:r>
      <w:r>
        <w:br/>
        <w:t xml:space="preserve">GIFT University, </w:t>
      </w:r>
      <w:r>
        <w:t>Gujranwala</w:t>
      </w:r>
      <w:r>
        <w:br/>
        <w:t>- Projects using Java, HTML, CSS, JavaScript, PHP, Python, Database</w:t>
      </w:r>
      <w:r>
        <w:br/>
        <w:t>- Web scraping using Python (BeautifulSoup)</w:t>
      </w:r>
      <w:r>
        <w:br/>
      </w:r>
      <w:r>
        <w:lastRenderedPageBreak/>
        <w:t>- Skilled in Cisco Packet Tracer</w:t>
      </w:r>
      <w:r>
        <w:br/>
        <w:t>- Actively involved in team-based projects and exploring new technologies</w:t>
      </w:r>
    </w:p>
    <w:p w14:paraId="651B3B69" w14:textId="77777777" w:rsidR="008F4D5E" w:rsidRDefault="00764010">
      <w:r>
        <w:rPr>
          <w:b/>
          <w:color w:val="003366"/>
          <w:sz w:val="28"/>
        </w:rPr>
        <w:t>Internships</w:t>
      </w:r>
    </w:p>
    <w:p w14:paraId="60C321FB" w14:textId="77777777" w:rsidR="008F4D5E" w:rsidRDefault="00764010">
      <w:r>
        <w:t xml:space="preserve">Web Developer </w:t>
      </w:r>
      <w:r>
        <w:t>Intern at TenzSoft (Dec 2023 - Mar 2024), Gujranwala</w:t>
      </w:r>
      <w:r>
        <w:br/>
        <w:t>- Contributed to real-world client projects</w:t>
      </w:r>
      <w:r>
        <w:br/>
        <w:t>- Gained hands-on experience with front-end and back-end tasks</w:t>
      </w:r>
    </w:p>
    <w:sectPr w:rsidR="008F4D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449B"/>
    <w:rsid w:val="00326F90"/>
    <w:rsid w:val="003D1F71"/>
    <w:rsid w:val="00764010"/>
    <w:rsid w:val="008F4D5E"/>
    <w:rsid w:val="00A226BE"/>
    <w:rsid w:val="00AA1D8D"/>
    <w:rsid w:val="00B47730"/>
    <w:rsid w:val="00CB0664"/>
    <w:rsid w:val="00E8165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8A0EB8"/>
  <w14:defaultImageDpi w14:val="300"/>
  <w15:docId w15:val="{502F56B4-131D-43BD-9730-217BAEA8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71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aayan</cp:lastModifiedBy>
  <cp:revision>2</cp:revision>
  <dcterms:created xsi:type="dcterms:W3CDTF">2025-08-22T00:32:00Z</dcterms:created>
  <dcterms:modified xsi:type="dcterms:W3CDTF">2025-08-22T00:32:00Z</dcterms:modified>
  <cp:category/>
</cp:coreProperties>
</file>